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书名：孩子的生命课这样教最有效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出版日期：2015.10</w:t>
      </w:r>
    </w:p>
    <w:p>
      <w:r>
        <w:t>总页数：273</w:t>
      </w:r>
    </w:p>
    <w:p>
      <w:r>
        <w:t>更多请访问教客网: www.jiaokey.com</w:t>
      </w:r>
    </w:p>
    <w:p>
      <w:r>
        <w:t>孩子的生命课这样教最有效 评论地址：https://www.jiaokey.com/book/detail/13941438.html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