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妊娠滋养细胞疾病  诊断与分子病理学</w:t>
      </w:r>
    </w:p>
    <w:p>
      <w:r>
        <w:rPr>
          <w:rFonts w:ascii="宋体" w:hAnsi="宋体" w:eastAsia="宋体"/>
          <w:sz w:val="24"/>
        </w:rPr>
        <w:t>（美）惠培编；连瑞虹，郑兴征译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妊娠滋养细胞疾病  诊断与分子病理学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（美）惠培编；连瑞虹，郑兴征译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本书出售、求购地址：https://www.jiaokey.com/book/detail/13941433.html</w:t>
      </w:r>
    </w:p>
    <w:p>
      <w:r>
        <w:t>更多相关图书推荐：https://www.jiaokey.com</w:t>
      </w:r>
    </w:p>
    <w:p>
      <w:r>
        <w:t>（美）惠培编；连瑞虹，郑兴征译 其他作品：https://www.jiaokey.com/tag/（美）惠培编；连瑞虹，郑兴征译.html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关键词搜索：https://www.jiaokey.com/tag/妊娠滋养细胞疾病  诊断与分子病理学.html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