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《人类在自然界中的位置》解读</w:t>
      </w:r>
    </w:p>
    <w:p>
      <w:r>
        <w:rPr>
          <w:rFonts w:ascii="宋体" w:hAnsi="宋体" w:eastAsia="宋体"/>
          <w:sz w:val="24"/>
        </w:rPr>
        <w:t>董仁威编著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《人类在自然界中的位置》解读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本书出售、求购地址：https://www.jiaokey.com/book/detail/13941424.html</w:t>
      </w:r>
    </w:p>
    <w:p>
      <w:r>
        <w:t>更多相关图书推荐：https://www.jiaokey.com</w:t>
      </w:r>
    </w:p>
    <w:p>
      <w:r>
        <w:t>董仁威编著 其他作品：https://www.jiaokey.com/tag/董仁威编著.html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关键词搜索：https://www.jiaokey.com/tag/《人类在自然界中的位置》解读.html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