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书名：越知越有味儿的肉类百科</w:t>
      </w:r>
    </w:p>
    <w:p>
      <w:r>
        <w:t>作者：（日）实业之日本社编；朴松海译</w:t>
      </w:r>
    </w:p>
    <w:p>
      <w:r>
        <w:t>出版社：北京:中国轻工业出版社,2016.01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越知越有味儿的肉类百科 评论地址：https://www.jiaokey.com/book/detail/13941421.html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