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警察职业道德  崇高事业目标与手段的平衡</w:t>
      </w:r>
    </w:p>
    <w:p>
      <w:r>
        <w:rPr>
          <w:rFonts w:ascii="宋体" w:hAnsi="宋体" w:eastAsia="宋体"/>
          <w:sz w:val="24"/>
        </w:rPr>
        <w:t>（美）卡德龙，（美）柯兰科著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警察职业道德  崇高事业目标与手段的平衡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（美）卡德龙，（美）柯兰科著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本书出售、求购地址：https://www.jiaokey.com/book/detail/13941417.html</w:t>
      </w:r>
    </w:p>
    <w:p>
      <w:r>
        <w:t>更多相关图书推荐：https://www.jiaokey.com</w:t>
      </w:r>
    </w:p>
    <w:p>
      <w:r>
        <w:t>（美）卡德龙，（美）柯兰科著 其他作品：https://www.jiaokey.com/tag/（美）卡德龙，（美）柯兰科著.html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关键词搜索：https://www.jiaokey.com/tag/警察职业道德  崇高事业目标与手段的平衡.html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