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哲学是一种信仰  冯友兰谈人生与理想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哲学是一种信仰  冯友兰谈人生与理想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本书出售、求购地址：https://www.jiaokey.com/book/detail/13941406.html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关键词搜索：https://www.jiaokey.com/tag/哲学是一种信仰  冯友兰谈人生与理想.html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