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中文版Maya 2015技术大全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中文版Maya 2015技术大全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本书出售、求购地址：https://www.jiaokey.com/book/detail/13941355.html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关键词搜索：https://www.jiaokey.com/tag/中文版Maya 2015技术大全.html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