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计算机软硬件基础、VB.net及其在管理信息系统中的应用</w:t>
      </w:r>
    </w:p>
    <w:p>
      <w:r>
        <w:rPr>
          <w:rFonts w:ascii="宋体" w:hAnsi="宋体" w:eastAsia="宋体"/>
          <w:sz w:val="24"/>
        </w:rPr>
        <w:t>黄梯云主编；叶强，翟东升副主编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计算机软硬件基础、VB.net及其在管理信息系统中的应用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黄梯云主编；叶强，翟东升副主编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本书出售、求购地址：https://www.jiaokey.com/book/detail/13941349.html</w:t>
      </w:r>
    </w:p>
    <w:p>
      <w:r>
        <w:t>更多相关图书推荐：https://www.jiaokey.com</w:t>
      </w:r>
    </w:p>
    <w:p>
      <w:r>
        <w:t>黄梯云主编；叶强，翟东升副主编 其他作品：https://www.jiaokey.com/tag/黄梯云主编；叶强，翟东升副主编.html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关键词搜索：https://www.jiaokey.com/tag/计算机软硬件基础、VB.net及其在管理信息系统中的应用.html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