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作者：王萌，唐新来，李健军主编；张恒副主编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大学计算机基础 评论地址：https://www.jiaokey.com/book/detail/13941330.html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