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历史未解之谜  耀世典藏版</w:t>
      </w:r>
    </w:p>
    <w:p>
      <w:r>
        <w:t>作者：马兰主编</w:t>
      </w:r>
    </w:p>
    <w:p>
      <w:r>
        <w:t>出版社：天津:天津人民出版社,2015.04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悦读坊  历史未解之谜  耀世典藏版 评论地址：https://www.jiaokey.com/book/detail/13941320.html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