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冷门知识大全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悦读坊  冷门知识大全  耀世典藏版 评论地址：https://www.jiaokey.com/book/detail/13941313.html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