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当代中国最具实力青年作家作品选全民阅读精品文库  眼缘</w:t>
      </w:r>
    </w:p>
    <w:p>
      <w:r>
        <w:rPr>
          <w:rFonts w:ascii="宋体" w:hAnsi="宋体" w:eastAsia="宋体"/>
          <w:sz w:val="24"/>
        </w:rPr>
        <w:t>郑局廷著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604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12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604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当代中国最具实力青年作家作品选全民阅读精品文库  眼缘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郑局廷著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本书出售、求购地址：https://www.jiaokey.com/book/detail/13941287.html</w:t>
      </w:r>
    </w:p>
    <w:p>
      <w:r>
        <w:t>更多相关图书推荐：https://www.jiaokey.com</w:t>
      </w:r>
    </w:p>
    <w:p>
      <w:r>
        <w:t>郑局廷著 其他作品：https://www.jiaokey.com/tag/郑局廷著.html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