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外国民族音乐理论丛书  民族音乐学亲历记  一部回忆录</w:t>
      </w:r>
    </w:p>
    <w:p>
      <w:r>
        <w:rPr>
          <w:rFonts w:ascii="宋体" w:hAnsi="宋体" w:eastAsia="宋体"/>
          <w:sz w:val="24"/>
        </w:rPr>
        <w:t>（美）布鲁诺·内特尔著；张玉雯，黄予戈，陈心杰翻译；张伯瑜审校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外国民族音乐理论丛书  民族音乐学亲历记  一部回忆录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（美）布鲁诺·内特尔著；张玉雯，黄予戈，陈心杰翻译；张伯瑜审校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本书出售、求购地址：https://www.jiaokey.com/book/detail/13941276.html</w:t>
      </w:r>
    </w:p>
    <w:p>
      <w:r>
        <w:t>更多相关图书推荐：https://www.jiaokey.com</w:t>
      </w:r>
    </w:p>
    <w:p>
      <w:r>
        <w:t>（美）布鲁诺·内特尔著；张玉雯，黄予戈，陈心杰翻译；张伯瑜审校 其他作品：https://www.jiaokey.com/tag/（美）布鲁诺·内特尔著；张玉雯，黄予戈，陈心杰翻译；张伯瑜审校.html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关键词搜索：https://www.jiaokey.com/tag/外国民族音乐理论丛书  民族音乐学亲历记  一部回忆录.html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