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书名：琵琶声学图谱</w:t>
      </w:r>
    </w:p>
    <w:p>
      <w:r>
        <w:t>作者：李永宏，于洪志，高珊著</w:t>
      </w:r>
    </w:p>
    <w:p>
      <w:r>
        <w:t>出版社：北京:国防工业出版社,2016.01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琵琶声学图谱 评论地址：https://www.jiaokey.com/book/detail/13941265.html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