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作者：孙江涛，朱丽华主编；陈智芳，余昭炜，刘运胜，孔虹副主编；杨玉亭，孔凌，翁小芳，冯丽明，蒲李周，何湦等编委</w:t>
      </w:r>
    </w:p>
    <w:p>
      <w:r>
        <w:t>出版社：武汉:华中科技大学出版社,2015.08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大学体育教程 评论地址：https://www.jiaokey.com/book/detail/13941256.html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