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花样跳绳初级教程</w:t>
      </w:r>
    </w:p>
    <w:p>
      <w:r>
        <w:rPr>
          <w:rFonts w:ascii="宋体" w:hAnsi="宋体" w:eastAsia="宋体"/>
          <w:sz w:val="24"/>
        </w:rPr>
        <w:t>王奉涛主编；黄伟明，袁卫华，匡梨飞，李华菊，梁礼，蒋桂芳，许凡副主编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花样跳绳初级教程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王奉涛主编；黄伟明，袁卫华，匡梨飞，李华菊，梁礼，蒋桂芳，许凡副主编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本书出售、求购地址：https://www.jiaokey.com/book/detail/13941247.html</w:t>
      </w:r>
    </w:p>
    <w:p>
      <w:r>
        <w:t>更多相关图书推荐：https://www.jiaokey.com</w:t>
      </w:r>
    </w:p>
    <w:p>
      <w:r>
        <w:t>王奉涛主编；黄伟明，袁卫华，匡梨飞，李华菊，梁礼，蒋桂芳，许凡副主编 其他作品：https://www.jiaokey.com/tag/王奉涛主编；黄伟明，袁卫华，匡梨飞，李华菊，梁礼，蒋桂芳，许凡副主编.html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关键词搜索：https://www.jiaokey.com/tag/花样跳绳初级教程.html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