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书名：法国人如何发明爱情  九百年来的激情与罗曼史</w:t>
      </w:r>
    </w:p>
    <w:p>
      <w:r>
        <w:t>作者：（美）玛丽莲·亚隆著；王晨译</w:t>
      </w:r>
    </w:p>
    <w:p>
      <w:r>
        <w:t>出版社：上海:上海文艺出版社,2016.01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法国人如何发明爱情  九百年来的激情与罗曼史 评论地址：https://www.jiaokey.com/book/detail/13941240.html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