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  轮盘小说集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  轮盘小说集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本书出售、求购地址：https://www.jiaokey.com/book/detail/13941205.html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关键词搜索：https://www.jiaokey.com/tag/巴黎的鳞爪  轮盘小说集.html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