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鸢萝集  日记九种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鸢萝集  日记九种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短篇小说-小说集-中国-现代-日记-作品集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本书出售、求购地址：https://www.jiaokey.com/book/detail/13941204.html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关键词搜索：https://www.jiaokey.com/tag/短篇小说-小说集-中国-现代-日记-作品集.html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