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“国际人士看中国”丛书  毛泽东的故乡</w:t>
      </w:r>
    </w:p>
    <w:p>
      <w:r>
        <w:rPr>
          <w:rFonts w:ascii="宋体" w:hAnsi="宋体" w:eastAsia="宋体"/>
          <w:sz w:val="24"/>
        </w:rPr>
        <w:t>（美）海伦·斯诺著；安危译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“国际人士看中国”丛书  毛泽东的故乡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（美）海伦·斯诺著；安危译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本书出售、求购地址：https://www.jiaokey.com/book/detail/13941200.html</w:t>
      </w:r>
    </w:p>
    <w:p>
      <w:r>
        <w:t>更多相关图书推荐：https://www.jiaokey.com</w:t>
      </w:r>
    </w:p>
    <w:p>
      <w:r>
        <w:t>（美）海伦·斯诺著；安危译 其他作品：https://www.jiaokey.com/tag/（美）海伦·斯诺著；安危译.html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关键词搜索：https://www.jiaokey.com/tag/“国际人士看中国”丛书  毛泽东的故乡.html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