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书名：11:11时间的迷宫</w:t>
      </w:r>
    </w:p>
    <w:p>
      <w:r>
        <w:t>作者：（美）马莉·D.琼斯，（美）拉里·弗莱克斯曼著；赵永健，余美译</w:t>
      </w:r>
    </w:p>
    <w:p>
      <w:r>
        <w:t>出版社：合肥:安徽文艺出版社,2015.11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11:11时间的迷宫 评论地址：https://www.jiaokey.com/book/detail/13941198.html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