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书名：纽约黑帮</w:t>
      </w:r>
    </w:p>
    <w:p>
      <w:r>
        <w:t>作者：（美）赫伯特·阿斯伯瑞著；赵东均译</w:t>
      </w:r>
    </w:p>
    <w:p>
      <w:r>
        <w:t>出版社：贵阳:贵州人民出版社,2015.08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纽约黑帮 评论地址：https://www.jiaokey.com/book/detail/13941196.html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