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拿得起是聪明  放得下是智慧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拿得起是聪明  放得下是智慧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本书出售、求购地址：https://www.jiaokey.com/book/detail/13941193.html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关键词搜索：https://www.jiaokey.com/tag/拿得起是聪明  放得下是智慧.html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