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我知道你终将闪耀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我知道你终将闪耀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本书出售、求购地址：https://www.jiaokey.com/book/detail/13941182.html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关键词搜索：https://www.jiaokey.com/tag/我知道你终将闪耀.html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