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从周易方面研究中国之元学及道德哲学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从周易方面研究中国之元学及道德哲学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本书出售、求购地址：https://www.jiaokey.com/book/detail/13941152.html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天津大公报馆 出版图书：https://www.jiaokey.com/tag/天津大公报馆.html</w:t>
      </w:r>
    </w:p>
    <w:p>
      <w:r>
        <w:t>关键词搜索：https://www.jiaokey.com/tag/从周易方面研究中国之元学及道德哲学.html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