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书名：衣萍小说选</w:t>
      </w:r>
    </w:p>
    <w:p>
      <w:r>
        <w:t>作者：章衣&lt;font color=Red&gt;萍&lt;/font&gt;著</w:t>
      </w:r>
    </w:p>
    <w:p>
      <w:r>
        <w:t>出版社：乐华图书公司,1933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衣萍小说选 评论地址：https://www.jiaokey.com/book/detail/13941133.html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