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广东的农村生产关系与农村生产力  中山大学文化教育馆  岭南大学广东农</w:t>
      </w:r>
    </w:p>
    <w:p>
      <w:r>
        <w:rPr>
          <w:rFonts w:ascii="宋体" w:hAnsi="宋体" w:eastAsia="宋体"/>
          <w:sz w:val="24"/>
        </w:rPr>
        <w:t>陈翰笙，陈翰笙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广东的农村生产关系与农村生产力  中山大学文化教育馆  岭南大学广东农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陈翰笙，陈翰笙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本书出售、求购地址：https://www.jiaokey.com/book/detail/13941131.html</w:t>
      </w:r>
    </w:p>
    <w:p>
      <w:r>
        <w:t>更多相关图书推荐：https://www.jiaokey.com</w:t>
      </w:r>
    </w:p>
    <w:p>
      <w:r>
        <w:t>陈翰笙，陈翰笙 其他作品：https://www.jiaokey.com/tag/陈翰笙，陈翰笙.html</w:t>
      </w:r>
    </w:p>
    <w:p>
      <w:r>
        <w:t>中山文化教育馆 出版图书：https://www.jiaokey.com/tag/中山文化教育馆.html</w:t>
      </w:r>
    </w:p>
    <w:p>
      <w:r>
        <w:t>关键词搜索：https://www.jiaokey.com/tag/广东的农村生产关系与农村生产力  中山大学文化教育馆  岭南大学广东农.html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