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桐城文派评选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桐城文派评选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本书出售、求购地址：https://www.jiaokey.com/book/detail/13941092.html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关键词搜索：https://www.jiaokey.com/tag/国学小丛书  桐城文派评选.html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