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书名：恨海鹃声谱</w:t>
      </w:r>
    </w:p>
    <w:p>
      <w:r>
        <w:t>作者：王无生著</w:t>
      </w:r>
    </w:p>
    <w:p>
      <w:r>
        <w:t>出版社：民权路出版部,民国04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恨海鹃声谱 评论地址：https://www.jiaokey.com/book/detail/13941083.html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