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书名：甬谚名谓籀记</w:t>
      </w:r>
    </w:p>
    <w:p>
      <w:r>
        <w:t>作者：陈训正著</w:t>
      </w:r>
    </w:p>
    <w:p>
      <w:r>
        <w:t>出版社：浙江省立图书馆印行所,1936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甬谚名谓籀记 评论地址：https://www.jiaokey.com/book/detail/13941076.html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