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新式银行簿记及实务  全1册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新式银行簿记及实务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本书出售、求购地址：https://www.jiaokey.com/book/detail/13941047.html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关键词搜索：https://www.jiaokey.com/tag/新式银行簿记及实务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