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书名：逸梅小品续集</w:t>
      </w:r>
    </w:p>
    <w:p>
      <w:r>
        <w:t>作者：郑逸梅著</w:t>
      </w:r>
    </w:p>
    <w:p>
      <w:r>
        <w:t>出版社：中孚书局,1934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逸梅小品续集 评论地址：https://www.jiaokey.com/book/detail/13941027.html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