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书名：诗学讨论集  第3版</w:t>
      </w:r>
    </w:p>
    <w:p>
      <w:r>
        <w:t>作者：胡怀琛著</w:t>
      </w:r>
    </w:p>
    <w:p>
      <w:r>
        <w:t>出版社：新文化书社,民国23.07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诗学讨论集  第3版 评论地址：https://www.jiaokey.com/book/detail/13941018.html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