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走向科学的刑事法学  刑科院建院10周年国际合作伙伴祝贺文集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走向科学的刑事法学  刑科院建院10周年国际合作伙伴祝贺文集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本书出售、求购地址：https://www.jiaokey.com/book/detail/13940870.html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关键词搜索：https://www.jiaokey.com/tag/走向科学的刑事法学  刑科院建院10周年国际合作伙伴祝贺文集.html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