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书名：校仇广义  版本编</w:t>
      </w:r>
    </w:p>
    <w:p>
      <w:r>
        <w:t>作者：程千帆，徐有富著</w:t>
      </w:r>
    </w:p>
    <w:p>
      <w:r>
        <w:t>出版社：济南:齐鲁书社,2005.03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校仇广义  版本编 评论地址：https://www.jiaokey.com/book/detail/13940858.html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