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中国医疗诉讼与医疗警戒蓝皮书  第1卷  肝胆  2015-1</w:t>
      </w:r>
    </w:p>
    <w:p>
      <w:r>
        <w:rPr>
          <w:rFonts w:ascii="宋体" w:hAnsi="宋体" w:eastAsia="宋体"/>
          <w:sz w:val="24"/>
        </w:rPr>
        <w:t>王岳，刘瑞爽主编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中国医疗诉讼与医疗警戒蓝皮书  第1卷  肝胆  2015-1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王岳，刘瑞爽主编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本书出售、求购地址：https://www.jiaokey.com/book/detail/13940823.html</w:t>
      </w:r>
    </w:p>
    <w:p>
      <w:r>
        <w:t>更多相关图书推荐：https://www.jiaokey.com</w:t>
      </w:r>
    </w:p>
    <w:p>
      <w:r>
        <w:t>王岳，刘瑞爽主编 其他作品：https://www.jiaokey.com/tag/王岳，刘瑞爽主编.html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关键词搜索：https://www.jiaokey.com/tag/中国医疗诉讼与医疗警戒蓝皮书  第1卷  肝胆  2015-1.html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