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书名：岁久弥光  杨明照教授九十华诞庆典暨中国古典文献学国际学术研讨会论文集</w:t>
      </w:r>
    </w:p>
    <w:p>
      <w:r>
        <w:t>作者：曹顺庆主编</w:t>
      </w:r>
    </w:p>
    <w:p>
      <w:r>
        <w:t>出版社：成都:巴蜀书社,2000.09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岁久弥光  杨明照教授九十华诞庆典暨中国古典文献学国际学术研讨会论文集 评论地址：https://www.jiaokey.com/book/detail/13940804.html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