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曼氏足踝外科学  下  第9版</w:t>
      </w:r>
    </w:p>
    <w:p>
      <w:r>
        <w:rPr>
          <w:rFonts w:ascii="宋体" w:hAnsi="宋体" w:eastAsia="宋体"/>
          <w:sz w:val="24"/>
        </w:rPr>
        <w:t>Michael J.Coughlin，Charles L.Saltzman，Robert B.Anderson主编；唐康来，徐林主译；王岩，姜保国，王正义主审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曼氏足踝外科学  下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J.Coughlin，Charles L.Saltzman，Robert B.Anderson主编；唐康来，徐林主译；王岩，姜保国，王正义主审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踝关节-外科学-足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本书出售、求购地址：https://www.jiaokey.com/book/detail/13940387.html</w:t>
      </w:r>
    </w:p>
    <w:p>
      <w:r>
        <w:t>更多相关图书推荐：https://www.jiaokey.com</w:t>
      </w:r>
    </w:p>
    <w:p>
      <w:r>
        <w:t>Michael J.Coughlin，Charles L.Saltzman，Robert B.Anderson主编；唐康来，徐林主译；王岩，姜保国，王正义主审 其他作品：https://www.jiaokey.com/tag/Michael J.Coughlin，Charles L.Saltzman，Robert B.Anderson主编；唐康来，徐林主译；王岩，姜保国，王正义主审.html</w:t>
      </w:r>
    </w:p>
    <w:p>
      <w:r>
        <w:t>关键词搜索：https://www.jiaokey.com/tag/踝关节-外科学-足.html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