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遗失的行李</w:t>
      </w:r>
    </w:p>
    <w:p>
      <w:r>
        <w:rPr>
          <w:rFonts w:ascii="宋体" w:hAnsi="宋体" w:eastAsia="宋体"/>
          <w:sz w:val="24"/>
        </w:rPr>
        <w:t>（西班牙）霍尔迪·庞蒂著；马科星译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遗失的行李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（西班牙）霍尔迪·庞蒂著；马科星译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本书出售、求购地址：https://www.jiaokey.com/book/detail/13940374.html</w:t>
      </w:r>
    </w:p>
    <w:p>
      <w:r>
        <w:t>更多相关图书推荐：https://www.jiaokey.com</w:t>
      </w:r>
    </w:p>
    <w:p>
      <w:r>
        <w:t>（西班牙）霍尔迪·庞蒂著；马科星译 其他作品：https://www.jiaokey.com/tag/（西班牙）霍尔迪·庞蒂著；马科星译.html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关键词搜索：https://www.jiaokey.com/tag/遗失的行李.html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