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书名：财经法规与会计职业道德考点串讲与押题密卷</w:t>
      </w:r>
    </w:p>
    <w:p>
      <w:r>
        <w:t>作者：闫耀华编</w:t>
      </w:r>
    </w:p>
    <w:p>
      <w:r>
        <w:t>出版社：北京:中国宇航出版社,2016.03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财经法规与会计职业道德考点串讲与押题密卷 评论地址：https://www.jiaokey.com/book/detail/13940353.html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