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书名：初级会计电算化考点串讲与押题密卷</w:t>
      </w:r>
    </w:p>
    <w:p>
      <w:r>
        <w:t>作者：闫耀华编</w:t>
      </w:r>
    </w:p>
    <w:p>
      <w:r>
        <w:t>出版社：北京:中国宇航出版社,2016.03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初级会计电算化考点串讲与押题密卷 评论地址：https://www.jiaokey.com/book/detail/13940352.html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