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法治与家庭丛书  反家庭暴力案例评析</w:t>
      </w:r>
    </w:p>
    <w:p>
      <w:r>
        <w:rPr>
          <w:rFonts w:ascii="宋体" w:hAnsi="宋体" w:eastAsia="宋体"/>
          <w:sz w:val="24"/>
        </w:rPr>
        <w:t>杨世强主编；陈秋鹏，谢博淳副主编；王飙尘，吉日格勒，曾赛岚编者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法治与家庭丛书  反家庭暴力案例评析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杨世强主编；陈秋鹏，谢博淳副主编；王飙尘，吉日格勒，曾赛岚编者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本书出售、求购地址：https://www.jiaokey.com/book/detail/13940339.html</w:t>
      </w:r>
    </w:p>
    <w:p>
      <w:r>
        <w:t>更多相关图书推荐：https://www.jiaokey.com</w:t>
      </w:r>
    </w:p>
    <w:p>
      <w:r>
        <w:t>杨世强主编；陈秋鹏，谢博淳副主编；王飙尘，吉日格勒，曾赛岚编者 其他作品：https://www.jiaokey.com/tag/杨世强主编；陈秋鹏，谢博淳副主编；王飙尘，吉日格勒，曾赛岚编者.html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关键词搜索：https://www.jiaokey.com/tag/法治与家庭丛书  反家庭暴力案例评析.html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