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书名：最艰难的创业者  状元实业家张謇传</w:t>
      </w:r>
    </w:p>
    <w:p>
      <w:r>
        <w:t>作者：张孝若著</w:t>
      </w:r>
    </w:p>
    <w:p>
      <w:r>
        <w:t>出版社：北京:新世界出版社,2016.03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最艰难的创业者  状元实业家张謇传 评论地址：https://www.jiaokey.com/book/detail/13940317.html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