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书名：文化产业集聚的形成及效应研究  基于中国数据的实证检验</w:t>
      </w:r>
    </w:p>
    <w:p>
      <w:r>
        <w:t>作者：袁海著</w:t>
      </w:r>
    </w:p>
    <w:p>
      <w:r>
        <w:t>出版社：北京：中国经济出版社</w:t>
      </w:r>
    </w:p>
    <w:p>
      <w:r>
        <w:t>出版日期：2016.03</w:t>
      </w:r>
    </w:p>
    <w:p>
      <w:r>
        <w:t>总页数：193</w:t>
      </w:r>
    </w:p>
    <w:p>
      <w:r>
        <w:t>更多请访问教客网: www.jiaokey.com</w:t>
      </w:r>
    </w:p>
    <w:p>
      <w:r>
        <w:t>文化产业集聚的形成及效应研究  基于中国数据的实证检验 评论地址：https://www.jiaokey.com/book/detail/13940309.html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