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书名：大学英语四六级考试真题详解  含改革新题型  2016新版</w:t>
      </w:r>
    </w:p>
    <w:p>
      <w:r>
        <w:t>作者：创想外语研发团队编</w:t>
      </w:r>
    </w:p>
    <w:p>
      <w:r>
        <w:t>出版社：北京：中国纺织出版社</w:t>
      </w:r>
    </w:p>
    <w:p>
      <w:r>
        <w:t>出版日期：2016.05</w:t>
      </w:r>
    </w:p>
    <w:p>
      <w:r>
        <w:t>总页数：378</w:t>
      </w:r>
    </w:p>
    <w:p>
      <w:r>
        <w:t>更多请访问教客网: www.jiaokey.com</w:t>
      </w:r>
    </w:p>
    <w:p>
      <w:r>
        <w:t>大学英语四六级考试真题详解  含改革新题型  2016新版 评论地址：https://www.jiaokey.com/book/detail/13940302.html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