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唯美素雅的布染花饰</w:t>
      </w:r>
    </w:p>
    <w:p>
      <w:r>
        <w:rPr>
          <w:rFonts w:ascii="宋体" w:hAnsi="宋体" w:eastAsia="宋体"/>
          <w:sz w:val="24"/>
        </w:rPr>
        <w:t>（韩）尹慧英著；田蓉蓉译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唯美素雅的布染花饰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（韩）尹慧英著；田蓉蓉译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本书出售、求购地址：https://www.jiaokey.com/book/detail/13940264.html</w:t>
      </w:r>
    </w:p>
    <w:p>
      <w:r>
        <w:t>更多相关图书推荐：https://www.jiaokey.com</w:t>
      </w:r>
    </w:p>
    <w:p>
      <w:r>
        <w:t>（韩）尹慧英著；田蓉蓉译 其他作品：https://www.jiaokey.com/tag/（韩）尹慧英著；田蓉蓉译.html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关键词搜索：https://www.jiaokey.com/tag/唯美素雅的布染花饰.html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