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中华散文珍藏版  方方散文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中华散文珍藏版  方方散文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本书出售、求购地址：https://www.jiaokey.com/book/detail/13940200.html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关键词搜索：https://www.jiaokey.com/tag/中华散文珍藏版  方方散文.html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