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书名：老中医的传世小偏方  全家都能用的日常小病治疗秘方</w:t>
      </w:r>
    </w:p>
    <w:p>
      <w:r>
        <w:t>作者：翟煦著</w:t>
      </w:r>
    </w:p>
    <w:p>
      <w:r>
        <w:t>出版社：天津：天津科学技术出版社</w:t>
      </w:r>
    </w:p>
    <w:p>
      <w:r>
        <w:t>出版日期：2016.05</w:t>
      </w:r>
    </w:p>
    <w:p>
      <w:r>
        <w:t>总页数：213</w:t>
      </w:r>
    </w:p>
    <w:p>
      <w:r>
        <w:t>更多请访问教客网: www.jiaokey.com</w:t>
      </w:r>
    </w:p>
    <w:p>
      <w:r>
        <w:t>老中医的传世小偏方  全家都能用的日常小病治疗秘方 评论地址：https://www.jiaokey.com/book/detail/13940199.html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