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中小学生纪律教育  全方位解决纪律问题的策略</w:t>
      </w:r>
    </w:p>
    <w:p>
      <w:r>
        <w:rPr>
          <w:rFonts w:ascii="宋体" w:hAnsi="宋体" w:eastAsia="宋体"/>
          <w:sz w:val="24"/>
        </w:rPr>
        <w:t>（美）RICHARD L.CURWIN，ALLEN N.MENDLER，BRIAN D.MENDLER著；陆如萍，生趣，王丽琴译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中小学生纪律教育  全方位解决纪律问题的策略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L.CURWIN，ALLEN N.MENDLER，BRIAN D.MENDLER著；陆如萍，生趣，王丽琴译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本书出售、求购地址：https://www.jiaokey.com/book/detail/13940198.html</w:t>
      </w:r>
    </w:p>
    <w:p>
      <w:r>
        <w:t>更多相关图书推荐：https://www.jiaokey.com</w:t>
      </w:r>
    </w:p>
    <w:p>
      <w:r>
        <w:t>（美）RICHARD L.CURWIN，ALLEN N.MENDLER，BRIAN D.MENDLER著；陆如萍，生趣，王丽琴译 其他作品：https://www.jiaokey.com/tag/（美）RICHARD L.CURWIN，ALLEN N.MENDLER，BRIAN D.MENDLER著；陆如萍，生趣，王丽琴译.html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关键词搜索：https://www.jiaokey.com/tag/中小学生纪律教育  全方位解决纪律问题的策略.html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