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书名：中国最美100个寺庙观堂</w:t>
      </w:r>
    </w:p>
    <w:p>
      <w:r>
        <w:t>作者：《图形世界》编辑部编</w:t>
      </w:r>
    </w:p>
    <w:p>
      <w:r>
        <w:t>出版社：北京:中国旅游出版社,2016.03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中国最美100个寺庙观堂 评论地址：https://www.jiaokey.com/book/detail/13940194.html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